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1294-2804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Джамолова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Навзамон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Неъматхуджаевича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12.12.2023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Джамолов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086220002373009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01.10.2023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Джамолов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Джамолова Н.Н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01.10.2023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Джамолова Н.Н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Джамолова Н.Н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Джамолова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Навзамон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Неъматхуджаевича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0412365400765012942420105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